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4/Flash MX/Fireworks 4三合一教程</w:t>
      </w:r>
    </w:p>
    <w:p>
      <w:r>
        <w:rPr>
          <w:rFonts w:ascii="宋体" w:hAnsi="宋体" w:eastAsia="宋体"/>
          <w:sz w:val="24"/>
        </w:rPr>
        <w:t>沈大林主编；李瑞梅等编著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4/Flash MX/Fireworks 4三合一教程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沈大林主编；李瑞梅等编著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本书出售、求购地址：https://www.jiaokey.com/book/detail/10954458.html</w:t>
      </w:r>
    </w:p>
    <w:p>
      <w:r>
        <w:t>更多相关图书推荐：https://www.jiaokey.com</w:t>
      </w:r>
    </w:p>
    <w:p>
      <w:r>
        <w:t>沈大林主编；李瑞梅等编著 其他作品：https://www.jiaokey.com/tag/沈大林主编；李瑞梅等编著.html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关键词搜索：https://www.jiaokey.com/tag/中文Dreamweaver 4/Flash MX/Fireworks 4三合一教程.html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