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舒伯特艺术歌曲选  高音卷</w:t>
      </w:r>
    </w:p>
    <w:p>
      <w:r>
        <w:rPr>
          <w:rFonts w:ascii="宋体" w:hAnsi="宋体" w:eastAsia="宋体"/>
          <w:sz w:val="24"/>
        </w:rPr>
        <w:t>（德）舒伯特著）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舒伯特艺术歌曲选  高音卷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（德）舒伯特著）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艺术歌曲(地点: 奥地利 年代: 近代) 艺术歌曲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本书出售、求购地址：https://www.jiaokey.com/book/detail/10954433.html</w:t>
      </w:r>
    </w:p>
    <w:p>
      <w:r>
        <w:t>更多相关图书推荐：https://www.jiaokey.com</w:t>
      </w:r>
    </w:p>
    <w:p>
      <w:r>
        <w:t>（德）舒伯特著） 其他作品：https://www.jiaokey.com/tag/（德）舒伯特著）.html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关键词搜索：https://www.jiaokey.com/tag/艺术歌曲(地点: 奥地利 年代: 近代) 艺术歌曲.html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