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小傻瓜，让我教教你礼貌吧</w:t>
      </w:r>
    </w:p>
    <w:p>
      <w:r>
        <w:rPr>
          <w:rFonts w:ascii="宋体" w:hAnsi="宋体" w:eastAsia="宋体"/>
          <w:sz w:val="24"/>
        </w:rPr>
        <w:t>（法）让-路易·傅尼叶（Jean-Louis Fournier）著；（法）布鲁诺·海滋（Bruno Heitz）图 黄敏次译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小傻瓜，让我教教你礼貌吧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（法）让-路易·傅尼叶（Jean-Louis Fournier）著；（法）布鲁诺·海滋（Bruno Heitz）图 黄敏次译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本书出售、求购地址：https://www.jiaokey.com/book/detail/10954374.html</w:t>
      </w:r>
    </w:p>
    <w:p>
      <w:r>
        <w:t>更多相关图书推荐：https://www.jiaokey.com</w:t>
      </w:r>
    </w:p>
    <w:p>
      <w:r>
        <w:t>（法）让-路易·傅尼叶（Jean-Louis Fournier）著；（法）布鲁诺·海滋（Bruno Heitz）图 黄敏次译 其他作品：https://www.jiaokey.com/tag/（法）让-路易·傅尼叶（Jean-Louis Fournier）著；（法）布鲁诺·海滋（Bruno Heitz）图 黄敏次译.html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关键词搜索：https://www.jiaokey.com/tag/小傻瓜，让我教教你礼貌吧.html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