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小问号看世界  5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小问号看世界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本书出售、求购地址：https://www.jiaokey.com/book/detail/10954342.html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关键词搜索：https://www.jiaokey.com/tag/小问号看世界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