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自然科学狂想曲</w:t>
      </w:r>
    </w:p>
    <w:p>
      <w:r>
        <w:rPr>
          <w:rFonts w:ascii="宋体" w:hAnsi="宋体" w:eastAsia="宋体"/>
          <w:sz w:val="24"/>
        </w:rPr>
        <w:t>（法）让-路易·傅尼叶（Jean-Louis Fournier）著；（法）茱狄特·玛莉（Judith Marie）图 黄敏次译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自然科学狂想曲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（法）让-路易·傅尼叶（Jean-Louis Fournier）著；（法）茱狄特·玛莉（Judith Marie）图 黄敏次译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本书出售、求购地址：https://www.jiaokey.com/book/detail/10954329.html</w:t>
      </w:r>
    </w:p>
    <w:p>
      <w:r>
        <w:t>更多相关图书推荐：https://www.jiaokey.com</w:t>
      </w:r>
    </w:p>
    <w:p>
      <w:r>
        <w:t>（法）让-路易·傅尼叶（Jean-Louis Fournier）著；（法）茱狄特·玛莉（Judith Marie）图 黄敏次译 其他作品：https://www.jiaokey.com/tag/（法）让-路易·傅尼叶（Jean-Louis Fournier）著；（法）茱狄特·玛莉（Judith Marie）图 黄敏次译.html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关键词搜索：https://www.jiaokey.com/tag/自然科学狂想曲.html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