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书名：睡眠是什么  探索睡眠与梦的世界</w:t>
      </w:r>
    </w:p>
    <w:p>
      <w:r>
        <w:t>作者：（日）松本淳治著；王建平，毕晓白译</w:t>
      </w:r>
    </w:p>
    <w:p>
      <w:r>
        <w:t>出版社：北京：科学出版社</w:t>
      </w:r>
    </w:p>
    <w:p>
      <w:r>
        <w:t>出版日期：1998.02</w:t>
      </w:r>
    </w:p>
    <w:p>
      <w:r>
        <w:t>总页数：125</w:t>
      </w:r>
    </w:p>
    <w:p>
      <w:r>
        <w:t>更多请访问教客网: www.jiaokey.com</w:t>
      </w:r>
    </w:p>
    <w:p>
      <w:r>
        <w:t>睡眠是什么  探索睡眠与梦的世界 评论地址：https://www.jiaokey.com/book/detail/10954321.html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