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十岁学量子理论  创造现代物理学的巨人们</w:t>
      </w:r>
    </w:p>
    <w:p>
      <w:r>
        <w:rPr>
          <w:rFonts w:ascii="宋体" w:hAnsi="宋体" w:eastAsia="宋体"/>
          <w:sz w:val="24"/>
        </w:rPr>
        <w:t>（日）都筑卓司著；迟毅，周守明译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十岁学量子理论  创造现代物理学的巨人们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（日）都筑卓司著；迟毅，周守明译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本书出售、求购地址：https://www.jiaokey.com/book/detail/10954318.html</w:t>
      </w:r>
    </w:p>
    <w:p>
      <w:r>
        <w:t>更多相关图书推荐：https://www.jiaokey.com</w:t>
      </w:r>
    </w:p>
    <w:p>
      <w:r>
        <w:t>（日）都筑卓司著；迟毅，周守明译 其他作品：https://www.jiaokey.com/tag/（日）都筑卓司著；迟毅，周守明译.html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关键词搜索：https://www.jiaokey.com/tag/十岁学量子理论  创造现代物理学的巨人们.html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