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科学创新的启示  从冬眠基因到超导浮起大楼的故事</w:t>
      </w:r>
    </w:p>
    <w:p>
      <w:r>
        <w:rPr>
          <w:rFonts w:ascii="宋体" w:hAnsi="宋体" w:eastAsia="宋体"/>
          <w:sz w:val="24"/>
        </w:rPr>
        <w:t>（日）马场炼成编；张宝旭等译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科学创新的启示  从冬眠基因到超导浮起大楼的故事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（日）马场炼成编；张宝旭等译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本书出售、求购地址：https://www.jiaokey.com/book/detail/10954297.html</w:t>
      </w:r>
    </w:p>
    <w:p>
      <w:r>
        <w:t>更多相关图书推荐：https://www.jiaokey.com</w:t>
      </w:r>
    </w:p>
    <w:p>
      <w:r>
        <w:t>（日）马场炼成编；张宝旭等译 其他作品：https://www.jiaokey.com/tag/（日）马场炼成编；张宝旭等译.html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关键词搜索：https://www.jiaokey.com/tag/科学创新的启示  从冬眠基因到超导浮起大楼的故事.html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