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心脏病专家答疑  王教授谈心律失常与起搏</w:t>
      </w:r>
    </w:p>
    <w:p>
      <w:r>
        <w:rPr>
          <w:rFonts w:ascii="宋体" w:hAnsi="宋体" w:eastAsia="宋体"/>
          <w:sz w:val="24"/>
        </w:rPr>
        <w:t>王成山著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心脏病专家答疑  王教授谈心律失常与起搏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本书出售、求购地址：https://www.jiaokey.com/book/detail/10954280.html</w:t>
      </w:r>
    </w:p>
    <w:p>
      <w:r>
        <w:t>更多相关图书推荐：https://www.jiaokey.com</w:t>
      </w:r>
    </w:p>
    <w:p>
      <w:r>
        <w:t>王成山著 其他作品：https://www.jiaokey.com/tag/王成山著.html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关键词搜索：https://www.jiaokey.com/tag/心脏病专家答疑  王教授谈心律失常与起搏.html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