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书名：汤姆上学的第一天</w:t>
      </w:r>
    </w:p>
    <w:p>
      <w:r>
        <w:t>作者：高蕾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汤姆上学的第一天 评论地址：https://www.jiaokey.com/book/detail/10954266.html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