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银豹宫殿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毛捷译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银豹宫殿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毛捷译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本书出售、求购地址：https://www.jiaokey.com/book/detail/10954253.html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毛捷译 其他作品：https://www.jiaokey.com/tag/（奥）托马斯·布热齐纳（Thomas Brezina）著；（奥）维尔纳·埃曼（Werner Heymann）插图 毛捷译.html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关键词搜索：https://www.jiaokey.com/tag/银豹宫殿.html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