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YZ篇  魔法学校迷宫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YZ篇  魔法学校迷宫 评论地址：https://www.jiaokey.com/book/detail/10954233.html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