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书名：英语字母迷宫  QRS篇  英语王国迷宫</w:t>
      </w:r>
    </w:p>
    <w:p>
      <w:r>
        <w:t>作者：杨光等编</w:t>
      </w:r>
    </w:p>
    <w:p>
      <w:r>
        <w:t>出版社：郑州:大象出版社,2002.09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英语字母迷宫  QRS篇  英语王国迷宫 评论地址：https://www.jiaokey.com/book/detail/10954230.html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