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生擒高俅  好汉末路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生擒高俅  好汉末路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本书出售、求购地址：https://www.jiaokey.com/book/detail/10954210.html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关键词搜索：https://www.jiaokey.com/tag/生擒高俅  好汉末路.html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