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大名府  曾头市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大名府  曾头市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本书出售、求购地址：https://www.jiaokey.com/book/detail/10954208.html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关键词搜索：https://www.jiaokey.com/tag/大名府  曾头市.html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