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破连环马  智取华山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破连环马  智取华山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本书出售、求购地址：https://www.jiaokey.com/book/detail/10954207.html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关键词搜索：https://www.jiaokey.com/tag/破连环马  智取华山.html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