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三打祝家庄  两夺高唐州</w:t>
      </w:r>
    </w:p>
    <w:p>
      <w:r>
        <w:rPr>
          <w:rFonts w:ascii="宋体" w:hAnsi="宋体" w:eastAsia="宋体"/>
          <w:sz w:val="24"/>
        </w:rPr>
        <w:t>潘志辉编绘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三打祝家庄  两夺高唐州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本书出售、求购地址：https://www.jiaokey.com/book/detail/10954206.html</w:t>
      </w:r>
    </w:p>
    <w:p>
      <w:r>
        <w:t>更多相关图书推荐：https://www.jiaokey.com</w:t>
      </w:r>
    </w:p>
    <w:p>
      <w:r>
        <w:t>潘志辉编绘 其他作品：https://www.jiaokey.com/tag/潘志辉编绘.html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关键词搜索：https://www.jiaokey.com/tag/三打祝家庄  两夺高唐州.html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