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书名：清风寨  闹江州</w:t>
      </w:r>
    </w:p>
    <w:p>
      <w:r>
        <w:t>作者：潘志辉编绘</w:t>
      </w:r>
    </w:p>
    <w:p>
      <w:r>
        <w:t>出版社：郑州:大象出版社,2002.09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清风寨  闹江州 评论地址：https://www.jiaokey.com/book/detail/10954205.html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