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宋江杀惜  武松打虎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宋江杀惜  武松打虎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本书出售、求购地址：https://www.jiaokey.com/book/detail/10954204.html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关键词搜索：https://www.jiaokey.com/tag/宋江杀惜  武松打虎.html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