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杨志卖刀  劫生辰纲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杨志卖刀  劫生辰纲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本书出售、求购地址：https://www.jiaokey.com/book/detail/10954203.html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关键词搜索：https://www.jiaokey.com/tag/杨志卖刀  劫生辰纲.html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