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林冲落难  逼上梁山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林冲落难  逼上梁山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本书出售、求购地址：https://www.jiaokey.com/book/detail/10954202.html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关键词搜索：https://www.jiaokey.com/tag/林冲落难  逼上梁山.html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