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单元试卷集  小学语文第7册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单元试卷集  小学语文第7册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本书出售、求购地址：https://www.jiaokey.com/book/detail/10954180.html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单元试卷集  小学语文第7册.html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