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书名：课课通  单元试卷集  小学语文第5册</w:t>
      </w:r>
    </w:p>
    <w:p>
      <w:r>
        <w:t>作者：办志贤主编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课课通  单元试卷集  小学语文第5册 评论地址：https://www.jiaokey.com/book/detail/10954177.html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