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世界顶尖企业创新管理的15条经验</w:t>
      </w:r>
    </w:p>
    <w:p>
      <w:r>
        <w:rPr>
          <w:rFonts w:ascii="宋体" w:hAnsi="宋体" w:eastAsia="宋体"/>
          <w:sz w:val="24"/>
        </w:rPr>
        <w:t>李敏编著；（美）Rorbort Mark，（美）BesKet Souls指导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世界顶尖企业创新管理的15条经验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李敏编著；（美）Rorbort Mark，（美）BesKet Souls指导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本书出售、求购地址：https://www.jiaokey.com/book/detail/10954137.html</w:t>
      </w:r>
    </w:p>
    <w:p>
      <w:r>
        <w:t>更多相关图书推荐：https://www.jiaokey.com</w:t>
      </w:r>
    </w:p>
    <w:p>
      <w:r>
        <w:t>李敏编著；（美）Rorbort Mark，（美）BesKet Souls指导 其他作品：https://www.jiaokey.com/tag/李敏编著；（美）Rorbort Mark，（美）BesKet Souls指导.html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关键词搜索：https://www.jiaokey.com/tag/世界顶尖企业创新管理的15条经验.html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