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书名：青春对话  第六届中国名校大学生辩论邀请赛纪实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出版日期：2002.11</w:t>
      </w:r>
    </w:p>
    <w:p>
      <w:r>
        <w:t>总页数：251</w:t>
      </w:r>
    </w:p>
    <w:p>
      <w:r>
        <w:t>更多请访问教客网: www.jiaokey.com</w:t>
      </w:r>
    </w:p>
    <w:p>
      <w:r>
        <w:t>青春对话  第六届中国名校大学生辩论邀请赛纪实 评论地址：https://www.jiaokey.com/book/detail/10954102.html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