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爱默生-充满激情的思想家</w:t>
      </w:r>
    </w:p>
    <w:p>
      <w:r>
        <w:rPr>
          <w:rFonts w:ascii="宋体" w:hAnsi="宋体" w:eastAsia="宋体"/>
          <w:sz w:val="24"/>
        </w:rPr>
        <w:t>小罗伯特·D.理查森（Robert D Richardson，Jr.）著；石坚，李竹渝等译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爱默生-充满激情的思想家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小罗伯特·D.理查森（Robert D Richardson，Jr.）著；石坚，李竹渝等译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本书出售、求购地址：https://www.jiaokey.com/book/detail/10954099.html</w:t>
      </w:r>
    </w:p>
    <w:p>
      <w:r>
        <w:t>更多相关图书推荐：https://www.jiaokey.com</w:t>
      </w:r>
    </w:p>
    <w:p>
      <w:r>
        <w:t>小罗伯特·D.理查森（Robert D Richardson，Jr.）著；石坚，李竹渝等译 其他作品：https://www.jiaokey.com/tag/小罗伯特·D.理查森（Robert D Richardson，Jr.）著；石坚，李竹渝等译.html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关键词搜索：https://www.jiaokey.com/tag/爱默生-充满激情的思想家.html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