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书名：Twins爱上色彩の写真集 摄影集</w:t>
      </w:r>
    </w:p>
    <w:p>
      <w:r>
        <w:t>作者:童心怡文化传播有限公司策划</w:t>
      </w:r>
    </w:p>
    <w:p>
      <w:r>
        <w:t>出版社:长春：吉林美术出版社</w:t>
      </w:r>
    </w:p>
    <w:p>
      <w:r>
        <w:t>出版日期：2003.01</w:t>
      </w:r>
    </w:p>
    <w:p>
      <w:r>
        <w:t>总页数：111</w:t>
      </w:r>
    </w:p>
    <w:p>
      <w:r>
        <w:t>更多请访问教客网:www.jiaokey.com</w:t>
      </w:r>
    </w:p>
    <w:p>
      <w:r>
        <w:t>Twins爱上色彩の写真集 摄影集评论地址：https://www.jiaokey.com/book/detail/10954096.html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