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盛衰苍茫  汉元成二帝传</w:t>
      </w:r>
    </w:p>
    <w:p>
      <w:r>
        <w:rPr>
          <w:rFonts w:ascii="宋体" w:hAnsi="宋体" w:eastAsia="宋体"/>
          <w:sz w:val="24"/>
        </w:rPr>
        <w:t>朱绍侯，龚留柱著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540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盛衰苍茫  汉元成二帝传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朱绍侯，龚留柱著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汉元帝(学科: 传记) 汉成帝(学科: 传记) 汉元帝 汉成帝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本书出售、求购地址：https://www.jiaokey.com/book/detail/10954094.html</w:t>
      </w:r>
    </w:p>
    <w:p>
      <w:r>
        <w:t>更多相关图书推荐：https://www.jiaokey.com</w:t>
      </w:r>
    </w:p>
    <w:p>
      <w:r>
        <w:t>朱绍侯，龚留柱著 其他作品：https://www.jiaokey.com/tag/朱绍侯，龚留柱著.html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关键词搜索：https://www.jiaokey.com/tag/汉元帝(学科: 传记) 汉成帝(学科: 传记) 汉元帝 汉成帝.html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