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马礼逊-在华传教士的先驱</w:t>
      </w:r>
    </w:p>
    <w:p>
      <w:r>
        <w:rPr>
          <w:rFonts w:ascii="宋体" w:hAnsi="宋体" w:eastAsia="宋体"/>
          <w:sz w:val="24"/>
        </w:rPr>
        <w:t>（英） 汤森（Willian John Townsend）著；王振华译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马礼逊-在华传教士的先驱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汤森（Willian John Townsend）著；王振华译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本书出售、求购地址：https://www.jiaokey.com/book/detail/10954093.html</w:t>
      </w:r>
    </w:p>
    <w:p>
      <w:r>
        <w:t>更多相关图书推荐：https://www.jiaokey.com</w:t>
      </w:r>
    </w:p>
    <w:p>
      <w:r>
        <w:t>（英） 汤森（Willian John Townsend）著；王振华译 其他作品：https://www.jiaokey.com/tag/（英） 汤森（Willian John Townsend）著；王振华译.html</w:t>
      </w:r>
    </w:p>
    <w:p>
      <w:r>
        <w:t>郑州市：大象出版社 出版图书：https://www.jiaokey.com/tag/郑州市：大象出版社.html</w:t>
      </w:r>
    </w:p>
    <w:p>
      <w:r>
        <w:t>关键词搜索：https://www.jiaokey.com/tag/马礼逊-在华传教士的先驱.html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