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大学英语四级考试1997-2002年实考试卷详解与译文</w:t>
      </w:r>
    </w:p>
    <w:p>
      <w:r>
        <w:rPr>
          <w:rFonts w:ascii="宋体" w:hAnsi="宋体" w:eastAsia="宋体"/>
          <w:sz w:val="24"/>
        </w:rPr>
        <w:t>潘钧，马恒芬主编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4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大学英语四级考试1997-2002年实考试卷详解与译文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潘钧，马恒芬主编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英语-高等学校-水平考试-试题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本书出售、求购地址：https://www.jiaokey.com/book/detail/10954058.html</w:t>
      </w:r>
    </w:p>
    <w:p>
      <w:r>
        <w:t>更多相关图书推荐：https://www.jiaokey.com</w:t>
      </w:r>
    </w:p>
    <w:p>
      <w:r>
        <w:t>潘钧，马恒芬主编 其他作品：https://www.jiaokey.com/tag/潘钧，马恒芬主编.html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关键词搜索：https://www.jiaokey.com/tag/英语-高等学校-水平考试-试题.html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