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寻找你的北极星  哈佛大学贝克博士心理自助指南</w:t>
      </w:r>
    </w:p>
    <w:p>
      <w:r>
        <w:rPr>
          <w:rFonts w:ascii="宋体" w:hAnsi="宋体" w:eastAsia="宋体"/>
          <w:sz w:val="24"/>
        </w:rPr>
        <w:t>（美）玛莎·贝克（Martha Beck）著；陈德民等译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寻找你的北极星  哈佛大学贝克博士心理自助指南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（美）玛莎·贝克（Martha Beck）著；陈德民等译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本书出售、求购地址：https://www.jiaokey.com/book/detail/10953980.html</w:t>
      </w:r>
    </w:p>
    <w:p>
      <w:r>
        <w:t>更多相关图书推荐：https://www.jiaokey.com</w:t>
      </w:r>
    </w:p>
    <w:p>
      <w:r>
        <w:t>（美）玛莎·贝克（Martha Beck）著；陈德民等译 其他作品：https://www.jiaokey.com/tag/（美）玛莎·贝克（Martha Beck）著；陈德民等译.html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关键词搜索：https://www.jiaokey.com/tag/寻找你的北极星  哈佛大学贝克博士心理自助指南.html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