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如何培养孩子的德商 MQ 教孩子正确行事的七大美德</w:t>
      </w:r>
    </w:p>
    <w:p>
      <w:r>
        <w:rPr>
          <w:rFonts w:ascii="宋体" w:hAnsi="宋体" w:eastAsia="宋体"/>
          <w:sz w:val="24"/>
        </w:rPr>
        <w:t>（美）米歇尔·博芭（Michele Borba）著；顾大僖译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如何培养孩子的德商 MQ 教孩子正确行事的七大美德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（美）米歇尔·博芭（Michele Borba）著；顾大僖译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本书出售、求购地址：https://www.jiaokey.com/book/detail/10953975.html</w:t>
      </w:r>
    </w:p>
    <w:p>
      <w:r>
        <w:t>更多相关图书推荐：https://www.jiaokey.com</w:t>
      </w:r>
    </w:p>
    <w:p>
      <w:r>
        <w:t>（美）米歇尔·博芭（Michele Borba）著；顾大僖译 其他作品：https://www.jiaokey.com/tag/（美）米歇尔·博芭（Michele Borba）著；顾大僖译.html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关键词搜索：https://www.jiaokey.com/tag/如何培养孩子的德商 MQ 教孩子正确行事的七大美德.html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