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书名：手机铃声个性编辑</w:t>
      </w:r>
    </w:p>
    <w:p>
      <w:r>
        <w:t>作者：李涵编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手机铃声个性编辑 评论地址：https://www.jiaokey.com/book/detail/10953963.html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