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书名：西方艺术丛书  索拉纳  画册</w:t>
      </w:r>
    </w:p>
    <w:p>
      <w:r>
        <w:t>作者：（西）何塞·古铁雷斯·索拉纳（Jose Gutierrez Solana）绘） 啸声编</w:t>
      </w:r>
    </w:p>
    <w:p>
      <w:r>
        <w:t>出版社：武汉：湖北美术出版社</w:t>
      </w:r>
    </w:p>
    <w:p>
      <w:r>
        <w:t>出版日期：2000.09</w:t>
      </w:r>
    </w:p>
    <w:p>
      <w:r>
        <w:t>总页数：87</w:t>
      </w:r>
    </w:p>
    <w:p>
      <w:r>
        <w:t>更多请访问教客网: www.jiaokey.com</w:t>
      </w:r>
    </w:p>
    <w:p>
      <w:r>
        <w:t>西方艺术丛书  索拉纳  画册 评论地址：https://www.jiaokey.com/book/detail/10953960.html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