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书名：勃拉克  立体派绘画大师</w:t>
      </w:r>
    </w:p>
    <w:p>
      <w:r>
        <w:t>作者：何政广主编</w:t>
      </w:r>
    </w:p>
    <w:p>
      <w:r>
        <w:t>出版社：石家庄:河北教育出版社,1998.07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勃拉克  立体派绘画大师 评论地址：https://www.jiaokey.com/book/detail/10953951.html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