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书名：释迦牟尼的故事  插图珍藏本</w:t>
      </w:r>
    </w:p>
    <w:p>
      <w:r>
        <w:t>作者：（英）亚当斯·贝克夫人著；赵炜征译</w:t>
      </w:r>
    </w:p>
    <w:p>
      <w:r>
        <w:t>出版社：西安：陕西师范大学出版社</w:t>
      </w:r>
    </w:p>
    <w:p>
      <w:r>
        <w:t>出版日期：2002.04</w:t>
      </w:r>
    </w:p>
    <w:p>
      <w:r>
        <w:t>总页数：189</w:t>
      </w:r>
    </w:p>
    <w:p>
      <w:r>
        <w:t>更多请访问教客网: www.jiaokey.com</w:t>
      </w:r>
    </w:p>
    <w:p>
      <w:r>
        <w:t>释迦牟尼的故事  插图珍藏本 评论地址：https://www.jiaokey.com/book/detail/10953944.html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