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国学举要  儒卷</w:t>
      </w:r>
    </w:p>
    <w:p>
      <w:r>
        <w:rPr>
          <w:rFonts w:ascii="宋体" w:hAnsi="宋体" w:eastAsia="宋体"/>
          <w:sz w:val="24"/>
        </w:rPr>
        <w:t>汤一介主编；蒙培元，任文利著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国学举要  儒卷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汤一介主编；蒙培元，任文利著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本书出售、求购地址：https://www.jiaokey.com/book/detail/10953937.html</w:t>
      </w:r>
    </w:p>
    <w:p>
      <w:r>
        <w:t>更多相关图书推荐：https://www.jiaokey.com</w:t>
      </w:r>
    </w:p>
    <w:p>
      <w:r>
        <w:t>汤一介主编；蒙培元，任文利著 其他作品：https://www.jiaokey.com/tag/汤一介主编；蒙培元，任文利著.html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关键词搜索：https://www.jiaokey.com/tag/国学举要  儒卷.html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