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书名：中国霸王花  武警女子特警篇</w:t>
      </w:r>
    </w:p>
    <w:p>
      <w:r>
        <w:t>作者：刘天琴，徐友金著</w:t>
      </w:r>
    </w:p>
    <w:p>
      <w:r>
        <w:t>出版社：北京:军事科学出版社,2002.07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中国霸王花  武警女子特警篇 评论地址：https://www.jiaokey.com/book/detail/10953872.html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