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殖民主义统治与农村社会反抗  对殖民时期加纳东部省的研究</w:t>
      </w:r>
    </w:p>
    <w:p>
      <w:r>
        <w:rPr>
          <w:rFonts w:ascii="宋体" w:hAnsi="宋体" w:eastAsia="宋体"/>
          <w:sz w:val="24"/>
        </w:rPr>
        <w:t>李安山著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殖民主义统治与农村社会反抗  对殖民时期加纳东部省的研究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殖民统治 学科: 研究 地点: 加纳) 农村 殖民统治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本书出售、求购地址：https://www.jiaokey.com/book/detail/10953853.html</w:t>
      </w:r>
    </w:p>
    <w:p>
      <w:r>
        <w:t>更多相关图书推荐：https://www.jiaokey.com</w:t>
      </w:r>
    </w:p>
    <w:p>
      <w:r>
        <w:t>李安山著 其他作品：https://www.jiaokey.com/tag/李安山著.html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关键词搜索：https://www.jiaokey.com/tag/农村(学科: 殖民统治 学科: 研究 地点: 加纳) 农村 殖民统治.html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