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读史有学问  下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读史有学问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本书出售、求购地址：https://www.jiaokey.com/book/detail/10953786.html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关键词搜索：https://www.jiaokey.com/tag/读史有学问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