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21世纪国际商务英语丛书  案例分析和法规选读</w:t>
      </w:r>
    </w:p>
    <w:p>
      <w:r>
        <w:rPr>
          <w:rFonts w:ascii="宋体" w:hAnsi="宋体" w:eastAsia="宋体"/>
          <w:sz w:val="24"/>
        </w:rPr>
        <w:t>翁凤翔主编；毛浚纯等编著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21世纪国际商务英语丛书  案例分析和法规选读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翁凤翔主编；毛浚纯等编著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本书出售、求购地址：https://www.jiaokey.com/book/detail/10953784.html</w:t>
      </w:r>
    </w:p>
    <w:p>
      <w:r>
        <w:t>更多相关图书推荐：https://www.jiaokey.com</w:t>
      </w:r>
    </w:p>
    <w:p>
      <w:r>
        <w:t>翁凤翔主编；毛浚纯等编著 其他作品：https://www.jiaokey.com/tag/翁凤翔主编；毛浚纯等编著.html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关键词搜索：https://www.jiaokey.com/tag/21世纪国际商务英语丛书  案例分析和法规选读.html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