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南沙地块断裂构造系统与岩石圈动力学研究</w:t>
      </w:r>
    </w:p>
    <w:p>
      <w:r>
        <w:rPr>
          <w:rFonts w:ascii="宋体" w:hAnsi="宋体" w:eastAsia="宋体"/>
          <w:sz w:val="24"/>
        </w:rPr>
        <w:t>刘海龄等著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南沙地块断裂构造系统与岩石圈动力学研究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本书出售、求购地址：https://www.jiaokey.com/book/detail/10953762.html</w:t>
      </w:r>
    </w:p>
    <w:p>
      <w:r>
        <w:t>更多相关图书推荐：https://www.jiaokey.com</w:t>
      </w:r>
    </w:p>
    <w:p>
      <w:r>
        <w:t>刘海龄等著 其他作品：https://www.jiaokey.com/tag/刘海龄等著.html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关键词搜索：https://www.jiaokey.com/tag/南沙地块断裂构造系统与岩石圈动力学研究.html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