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书名：地理信息系统与文化资源管理  历史遗产管理人员手册  中英文本</w:t>
      </w:r>
    </w:p>
    <w:p>
      <w:r>
        <w:t>作者：（英）保罗·鲍克斯（Paul Box）著；胡明星，董卫译</w:t>
      </w:r>
    </w:p>
    <w:p>
      <w:r>
        <w:t>出版社：南京：东南大学出版社</w:t>
      </w:r>
    </w:p>
    <w:p>
      <w:r>
        <w:t>出版日期：2001.03</w:t>
      </w:r>
    </w:p>
    <w:p>
      <w:r>
        <w:t>总页数：216</w:t>
      </w:r>
    </w:p>
    <w:p>
      <w:r>
        <w:t>更多请访问教客网: www.jiaokey.com</w:t>
      </w:r>
    </w:p>
    <w:p>
      <w:r>
        <w:t>地理信息系统与文化资源管理  历史遗产管理人员手册  中英文本 评论地址：https://www.jiaokey.com/book/detail/10953746.html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