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中国共产党的优良传统和作风  增订本</w:t>
      </w:r>
    </w:p>
    <w:p>
      <w:r>
        <w:rPr>
          <w:rFonts w:ascii="宋体" w:hAnsi="宋体" w:eastAsia="宋体"/>
          <w:sz w:val="24"/>
        </w:rPr>
        <w:t>赵保真，徐文学，张锡贵主编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中国共产党的优良传统和作风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赵保真，徐文学，张锡贵主编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本书出售、求购地址：https://www.jiaokey.com/book/detail/10953719.html</w:t>
      </w:r>
    </w:p>
    <w:p>
      <w:r>
        <w:t>更多相关图书推荐：https://www.jiaokey.com</w:t>
      </w:r>
    </w:p>
    <w:p>
      <w:r>
        <w:t>赵保真，徐文学，张锡贵主编 其他作品：https://www.jiaokey.com/tag/赵保真，徐文学，张锡贵主编.html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关键词搜索：https://www.jiaokey.com/tag/中国共产党的优良传统和作风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