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象棋谱大全  第4册  梅花谱</w:t>
      </w:r>
    </w:p>
    <w:p>
      <w:r>
        <w:rPr>
          <w:rFonts w:ascii="宋体" w:hAnsi="宋体" w:eastAsia="宋体"/>
          <w:sz w:val="24"/>
        </w:rPr>
        <w:t>于国柱遗著；王再越，谢侠逊辑著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象棋谱大全  第4册  梅花谱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于国柱遗著；王再越，谢侠逊辑著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本书出售、求购地址：https://www.jiaokey.com/book/detail/10953710.html</w:t>
      </w:r>
    </w:p>
    <w:p>
      <w:r>
        <w:t>更多相关图书推荐：https://www.jiaokey.com</w:t>
      </w:r>
    </w:p>
    <w:p>
      <w:r>
        <w:t>于国柱遗著；王再越，谢侠逊辑著 其他作品：https://www.jiaokey.com/tag/于国柱遗著；王再越，谢侠逊辑著.html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关键词搜索：https://www.jiaokey.com/tag/象棋谱大全  第4册  梅花谱.html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