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书名：性观念的躁动  性及婚恋报告文学集</w:t>
      </w:r>
    </w:p>
    <w:p>
      <w:r>
        <w:t>作者：戴晴等著；龙解放编</w:t>
      </w:r>
    </w:p>
    <w:p>
      <w:r>
        <w:t>出版社：北京:作家出版社,1988.09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性观念的躁动  性及婚恋报告文学集 评论地址：https://www.jiaokey.com/book/detail/10953652.html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