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汁液  一个人的战争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汁液  一个人的战争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本书出售、求购地址：https://www.jiaokey.com/book/detail/10953627.html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关键词搜索：https://www.jiaokey.com/tag/汁液  一个人的战争.html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