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老插春秋  献给上山下乡的兄弟姐妹</w:t>
      </w:r>
    </w:p>
    <w:p>
      <w:r>
        <w:rPr>
          <w:rFonts w:ascii="宋体" w:hAnsi="宋体" w:eastAsia="宋体"/>
          <w:sz w:val="24"/>
        </w:rPr>
        <w:t>赵维夷著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3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老插春秋  献给上山下乡的兄弟姐妹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本书出售、求购地址：https://www.jiaokey.com/book/detail/10953625.html</w:t>
      </w:r>
    </w:p>
    <w:p>
      <w:r>
        <w:t>更多相关图书推荐：https://www.jiaokey.com</w:t>
      </w:r>
    </w:p>
    <w:p>
      <w:r>
        <w:t>赵维夷著 其他作品：https://www.jiaokey.com/tag/赵维夷著.html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关键词搜索：https://www.jiaokey.com/tag/长篇小说(地点: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