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书名：侦探游戏集锦  你想做侦探吗?</w:t>
      </w:r>
    </w:p>
    <w:p>
      <w:r>
        <w:t>作者：（日本）藤原宰太郎著；秦江编译</w:t>
      </w:r>
    </w:p>
    <w:p>
      <w:r>
        <w:t>出版社：北京：海潮出版社</w:t>
      </w:r>
    </w:p>
    <w:p>
      <w:r>
        <w:t>出版日期：1989.09</w:t>
      </w:r>
    </w:p>
    <w:p>
      <w:r>
        <w:t>总页数：216</w:t>
      </w:r>
    </w:p>
    <w:p>
      <w:r>
        <w:t>更多请访问教客网: www.jiaokey.com</w:t>
      </w:r>
    </w:p>
    <w:p>
      <w:r>
        <w:t>侦探游戏集锦  你想做侦探吗? 评论地址：https://www.jiaokey.com/book/detail/10953609.html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