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职业安全与卫生信息管理</w:t>
      </w:r>
    </w:p>
    <w:p>
      <w:r>
        <w:rPr>
          <w:rFonts w:ascii="宋体" w:hAnsi="宋体" w:eastAsia="宋体"/>
          <w:sz w:val="24"/>
        </w:rPr>
        <w:t>宋大成主编；劳动人事部劳动保护科学研究所第一研究室编译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职业安全与卫生信息管理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宋大成主编；劳动人事部劳动保护科学研究所第一研究室编译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辽宁劳动安全电影摄制中心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本书出售、求购地址：https://www.jiaokey.com/book/detail/10953608.html</w:t>
      </w:r>
    </w:p>
    <w:p>
      <w:r>
        <w:t>更多相关图书推荐：https://www.jiaokey.com</w:t>
      </w:r>
    </w:p>
    <w:p>
      <w:r>
        <w:t>宋大成主编；劳动人事部劳动保护科学研究所第一研究室编译 其他作品：https://www.jiaokey.com/tag/宋大成主编；劳动人事部劳动保护科学研究所第一研究室编译.html</w:t>
      </w:r>
    </w:p>
    <w:p>
      <w:r>
        <w:t>辽宁劳动安全电影摄制中心 出版图书：https://www.jiaokey.com/tag/辽宁劳动安全电影摄制中心.html</w:t>
      </w:r>
    </w:p>
    <w:p>
      <w:r>
        <w:t>关键词搜索：https://www.jiaokey.com/tag/职业安全与卫生信息管理.html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